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QUẢ TƯ VẤN HƯỚNG NGHIỆP</w:t>
      </w:r>
    </w:p>
    <w:p>
      <w:r>
        <w:t>Kính gửi em học sinh Lớp 12,</w:t>
      </w:r>
    </w:p>
    <w:p/>
    <w:p>
      <w:r>
        <w:t>Căn cứ vào thông tin sơ bộ về thế mạnh cá nhân (thể lực) và sở thích (đá bóng), Ban Tư vấn hướng nghiệp thuộc Sở Giáo dục đã tiến hành phân tích và đưa ra các định hướng nghề nghiệp phù hợp, giúp em có cơ sở xây dựng kế hoạch học tập và phát triển sự nghiệp trong thời gian tới.</w:t>
      </w:r>
    </w:p>
    <w:p/>
    <w:p>
      <w:r>
        <w:t>---</w:t>
      </w:r>
    </w:p>
    <w:p/>
    <w:p>
      <w:r>
        <w:t>## I. NHÓM NGÀNH PHÙ HỢP</w:t>
      </w:r>
    </w:p>
    <w:p/>
    <w:p>
      <w:r>
        <w:t>Các nhóm ngành sau đây tập trung khai thác tối đa thế mạnh về thể chất và đam mê thể thao, đồng thời đảm bảo cơ hội phát triển học thuật và chuyên môn lâu dài:</w:t>
      </w:r>
    </w:p>
    <w:p/>
    <w:p>
      <w:r>
        <w:t>1.  **Khoa học Thể dục Thể thao (GDTC):** Nhóm ngành cốt lõi, chuyên đào tạo về kỹ thuật, chiến lược, sinh lý học và giáo dục thể chất.</w:t>
      </w:r>
    </w:p>
    <w:p>
      <w:r>
        <w:t>2.  **Quản lý Thể thao và Giải trí:** Nhóm ngành kinh tế liên quan đến tổ chức, vận hành câu lạc bộ, sự kiện thể thao, marketing và tài trợ.</w:t>
      </w:r>
    </w:p>
    <w:p>
      <w:r>
        <w:t>3.  **Y học Thể thao và Phục hồi chức năng:** Nhóm ngành y tế chuyên sâu vào phòng ngừa, điều trị chấn thương thể thao và tối ưu hóa hiệu suất thể chất.</w:t>
      </w:r>
    </w:p>
    <w:p>
      <w:r>
        <w:t>4.  **Huấn luyện và Phát triển Tài năng:** Tập trung vào việc đào tạo, kèm cặp vận động viên cá nhân hoặc đội nhóm.</w:t>
      </w:r>
    </w:p>
    <w:p>
      <w:r>
        <w:t>5.  **Lực lượng Vũ trang/An ninh Quốc phòng:** Nhóm ngành yêu cầu cao về kỷ luật, thể lực và sức bền.</w:t>
      </w:r>
    </w:p>
    <w:p/>
    <w:p>
      <w:r>
        <w:t>## II. NGHỀ NGHIỆP CỤ THỂ</w:t>
      </w:r>
    </w:p>
    <w:p/>
    <w:p>
      <w:r>
        <w:t>Từ các nhóm ngành trên, em có thể hướng tới các vị trí nghề nghiệp sau:</w:t>
      </w:r>
    </w:p>
    <w:p/>
    <w:p>
      <w:r>
        <w:t>| STT | Ngành Nghề | Mô tả vai trò |</w:t>
      </w:r>
    </w:p>
    <w:p>
      <w:r>
        <w:t>| :-- | :--- | :--- |</w:t>
      </w:r>
    </w:p>
    <w:p>
      <w:r>
        <w:t>| 1 | **Huấn luyện viên/Giáo viên GDTC** | Chịu trách nhiệm giảng dạy, huấn luyện kỹ năng chuyên môn (đặc biệt là bóng đá) tại trường học, trung tâm đào tạo hoặc các câu lạc bộ chuyên nghiệp. |</w:t>
      </w:r>
    </w:p>
    <w:p>
      <w:r>
        <w:t>| 2 | **Chuyên viên Quản lý Thể thao** | Điều hành hoạt động kinh doanh, tài chính, nhân sự, tổ chức giải đấu, hoặc marketing cho các đội bóng, phòng tập gym, trung tâm thể thao. |</w:t>
      </w:r>
    </w:p>
    <w:p>
      <w:r>
        <w:t>| 3 | **Chuyên viên Phân tích Thể thao (Sport Analyst)** | Sử dụng dữ liệu và công nghệ để phân tích hiệu suất, chiến thuật thi đấu của đội bóng, hỗ trợ ban huấn luyện đưa ra quyết định. |</w:t>
      </w:r>
    </w:p>
    <w:p>
      <w:r>
        <w:t>| 4 | **Vật lý trị liệu viên Thể thao** | Làm việc trong đội ngũ y tế, giúp vận động viên phục hồi chấn thương, cải thiện sự dẻo dai và sức bền cơ bắp. |</w:t>
      </w:r>
    </w:p>
    <w:p>
      <w:r>
        <w:t>| 5 | **Sĩ quan/Công an/Bộ đội** | Sử dụng lợi thế về thể lực và kỷ luật để phục vụ trong các ngành nghề đòi hỏi sức chịu đựng và tinh thần trách nhiệm cao. |</w:t>
      </w:r>
    </w:p>
    <w:p>
      <w:r>
        <w:t>| 6 | **Vận động viên Thể thao chuyên nghiệp** | Tiếp tục phát triển con đường thi đấu chuyên nghiệp (cần đánh giá nghiêm túc về năng khiếu và cơ hội thi đấu đỉnh cao). |</w:t>
      </w:r>
    </w:p>
    <w:p/>
    <w:p>
      <w:r>
        <w:t>## III. TỔ HỢP MÔN &amp; LỘ TRÌNH HỌC</w:t>
      </w:r>
    </w:p>
    <w:p/>
    <w:p>
      <w:r>
        <w:t>Để theo đuổi các ngành nghề liên quan đến thể thao, em cần chuẩn bị theo lộ trình sau:</w:t>
      </w:r>
    </w:p>
    <w:p/>
    <w:p>
      <w:r>
        <w:t>### 1. Tổ hợp môn xét tuyển</w:t>
      </w:r>
    </w:p>
    <w:p/>
    <w:p>
      <w:r>
        <w:t>Các nhóm ngành này thường yêu cầu sự kết hợp giữa kiến thức học thuật và khả năng thể chất chuyên biệt:</w:t>
      </w:r>
    </w:p>
    <w:p/>
    <w:p>
      <w:r>
        <w:t>*   **Nhóm ngành TDTT/Huấn luyện:** Tập trung vào các tổ hợp môn có thi Năng khiếu Thể dục Thể thao (NK TDTT).</w:t>
      </w:r>
    </w:p>
    <w:p>
      <w:r>
        <w:t xml:space="preserve">    *   **Khối T:** (Toán, Sinh học, NK TDTT) hoặc (Ngữ văn, Lịch sử, NK TDTT).</w:t>
      </w:r>
    </w:p>
    <w:p>
      <w:r>
        <w:t>*   **Nhóm ngành Quản lý/Kinh doanh Thể thao:**</w:t>
      </w:r>
    </w:p>
    <w:p>
      <w:r>
        <w:t xml:space="preserve">    *   **Khối A, D, C:** (Toán, Vật lý, Hóa học/Anh văn, Ngữ văn) tại các trường Đại học Kinh tế, Ngoại ngữ, hoặc Khoa Quản lý Thể thao.</w:t>
      </w:r>
    </w:p>
    <w:p>
      <w:r>
        <w:t>*   **Nhóm ngành Y học Thể thao/Vật lý trị liệu:**</w:t>
      </w:r>
    </w:p>
    <w:p>
      <w:r>
        <w:t xml:space="preserve">    *   **Khối B:** (Toán, Hóa học, Sinh học) hoặc các tổ hợp liên quan đến khối sức khỏe.</w:t>
      </w:r>
    </w:p>
    <w:p/>
    <w:p>
      <w:r>
        <w:t>### 2. Lộ trình học tập</w:t>
      </w:r>
    </w:p>
    <w:p/>
    <w:p>
      <w:r>
        <w:t>*   **Giai đoạn Lớp 12:** Xác định rõ ngành học mục tiêu và các trường đại học đào tạo (Ví dụ: Đại học TDTT TP.HCM, Đại học TDTT Hà Nội, các khoa GDTC tại Đại học Sư phạm, hoặc các khoa Quản trị tại các trường ĐH Kinh tế).</w:t>
      </w:r>
    </w:p>
    <w:p>
      <w:r>
        <w:t>*   **Tập trung ôn luyện:** Ngoài các môn học thuật, cần chuẩn bị kỹ lưỡng cho kỳ thi Năng khiếu (nếu theo nhóm ngành TDTT chuyên sâu), bao gồm các bài kiểm tra về sức bền, bật xa, chạy tốc độ.</w:t>
      </w:r>
    </w:p>
    <w:p>
      <w:r>
        <w:t>*   **Tìm kiếm thông tin:** Tham khảo yêu cầu xét tuyển cụ thể của từng trường, vì một số trường có quy định riêng về chiều cao, cân nặng và thể lực đầu vào.</w:t>
      </w:r>
    </w:p>
    <w:p/>
    <w:p>
      <w:r>
        <w:t>## IV. KỸ NĂNG CẦN RÈN LUYỆN</w:t>
      </w:r>
    </w:p>
    <w:p/>
    <w:p>
      <w:r>
        <w:t>Bên cạnh việc duy trì thể lực xuất sắc, em cần phát triển các kỹ năng quan trọng để thành công trong môi trường chuyên nghiệp:</w:t>
      </w:r>
    </w:p>
    <w:p/>
    <w:p>
      <w:r>
        <w:t>1.  **Kỹ năng Kỹ thuật và Chiến thuật:** Không chỉ là chơi bóng, mà còn là hiểu sâu về luật thi đấu, các nguyên tắc huấn luyện và phương pháp giảng dạy hiện đại.</w:t>
      </w:r>
    </w:p>
    <w:p>
      <w:r>
        <w:t>2.  **Kỹ năng Lãnh đạo và Làm việc nhóm:** Thể thao là môi trường tập thể. Rèn luyện khả năng giao tiếp hiệu quả, truyền động lực, và quản lý xung đột.</w:t>
      </w:r>
    </w:p>
    <w:p>
      <w:r>
        <w:t>3.  **Kỹ năng Phân tích và Giải quyết vấn đề:** Trong vai trò Huấn luyện viên hoặc Quản lý, em cần biết phân tích dữ liệu thi đấu, đánh giá điểm mạnh/yếu và đưa ra chiến lược tối ưu.</w:t>
      </w:r>
    </w:p>
    <w:p>
      <w:r>
        <w:t>4.  **Ngoại ngữ (Tiếng Anh):** Đây là chìa khóa để tiếp cận các tài liệu huấn luyện tiên tiến, công nghệ thể thao mới nhất, và giao lưu trong môi trường thể thao quốc tế.</w:t>
      </w:r>
    </w:p>
    <w:p/>
    <w:p>
      <w:r>
        <w:t>## V. CẢNH BÁO &amp; LƯU Ý</w:t>
      </w:r>
    </w:p>
    <w:p/>
    <w:p>
      <w:r>
        <w:t>Để đảm bảo sự nghiệp bền vững, em cần nhận thức rõ những thách thức đặc thù của ngành thể thao:</w:t>
      </w:r>
    </w:p>
    <w:p/>
    <w:p>
      <w:r>
        <w:t>1.  **Tính khắc nghiệt và Rủi ro Chấn thương:** Sự nghiệp Vận động viên/Huấn luyện viên đòi hỏi kỷ luật cao và có rủi ro về sức khỏe. Cần có kế hoạch quản lý sức khỏe và phục hồi chức năng nghiêm ngặt.</w:t>
      </w:r>
    </w:p>
    <w:p>
      <w:r>
        <w:t>2.  **Cơ hội cạnh tranh cao:** Số lượng vị trí Vận động viên chuyên nghiệp và Huấn luyện viên cấp cao có giới hạn. Em cần nỗ lực không ngừng để vượt qua hàng ngàn ứng viên khác.</w:t>
      </w:r>
    </w:p>
    <w:p>
      <w:r>
        <w:t>3.  **Kế hoạch Dự phòng (Plan B):** Dù đam mê thể thao, em vẫn cần đảm bảo có bằng cấp học thuật vững chắc. Sự nghiệp thi đấu có thể kết thúc sớm; bằng cấp Quản lý, Y học Thể thao, hoặc Giáo dục sẽ là nền tảng để chuyển sang vai trò khác (như Quản lý CLB hoặc chuyên gia thể hình) sau khi giải nghệ.</w:t>
      </w:r>
    </w:p>
    <w:p>
      <w:r>
        <w:t>4.  **Đầu tư vào Học vấn:** Không chỉ tập trung vào tập luyện, em cần đầu tư nghiêm túc vào kiến thức nền tảng về sinh học, tâm lý học và quản trị kinh doanh để trở thành một chuyên gia toàn diện.</w:t>
      </w:r>
    </w:p>
    <w:p/>
    <w:p>
      <w:r>
        <w:t>Chúc em có những quyết định sáng suốt cho tương lai nghề nghiệp của mình.</w:t>
      </w:r>
    </w:p>
    <w:p/>
    <w:p>
      <w:r>
        <w:t>**Ban Tư vấn Hướng nghiệp, Sở Giáo dục.**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